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Lead the Israelites to battle against the Canaanites and has a brother named Simeon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woman warrior who killed Sisera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source of Samson's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Israel worship false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known judge who started out worship false gods but changed his 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Israel is delivered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punishes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sends a judge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five steps to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killed 1,000 philistines with the jaw bone of a donkey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 in the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Judges</dc:title>
  <dcterms:created xsi:type="dcterms:W3CDTF">2021-10-11T02:27:19Z</dcterms:created>
  <dcterms:modified xsi:type="dcterms:W3CDTF">2021-10-11T02:27:19Z</dcterms:modified>
</cp:coreProperties>
</file>