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Best For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Cave Of Souls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At That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Orphans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Greatest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Love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Everybody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Same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am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Deal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Life</dc:title>
  <dcterms:created xsi:type="dcterms:W3CDTF">2021-10-11T02:26:58Z</dcterms:created>
  <dcterms:modified xsi:type="dcterms:W3CDTF">2021-10-11T02:26:58Z</dcterms:modified>
</cp:coreProperties>
</file>