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Second Half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everybody/the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Cave of Souls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greatest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Second Half Vocabulary</dc:title>
  <dcterms:created xsi:type="dcterms:W3CDTF">2021-10-11T02:26:35Z</dcterms:created>
  <dcterms:modified xsi:type="dcterms:W3CDTF">2021-10-11T02:26:35Z</dcterms:modified>
</cp:coreProperties>
</file>