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catrina's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Manolo's Dad want him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runs the land of the remembered?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snakes ______ Manolo.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Maria survive or die from the snake bite?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town's veterans?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Joaquin using for his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XIbalba?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Maria knew Manolo and Joaquin since she was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jewel of the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actual legend in The Book Of Life?</w:t>
            </w:r>
          </w:p>
        </w:tc>
      </w:tr>
    </w:tbl>
    <w:p>
      <w:pPr>
        <w:pStyle w:val="WordBankSmall"/>
      </w:pPr>
      <w:r>
        <w:t xml:space="preserve">   La Catrina    </w:t>
      </w:r>
      <w:r>
        <w:t xml:space="preserve">   El torero    </w:t>
      </w:r>
      <w:r>
        <w:t xml:space="preserve">   Maria    </w:t>
      </w:r>
      <w:r>
        <w:t xml:space="preserve">   Morder    </w:t>
      </w:r>
      <w:r>
        <w:t xml:space="preserve">   Sobrevivir    </w:t>
      </w:r>
      <w:r>
        <w:t xml:space="preserve">   Puro    </w:t>
      </w:r>
      <w:r>
        <w:t xml:space="preserve">   El engano    </w:t>
      </w:r>
      <w:r>
        <w:t xml:space="preserve">   nena    </w:t>
      </w:r>
      <w:r>
        <w:t xml:space="preserve">   La medalla    </w:t>
      </w:r>
      <w:r>
        <w:t xml:space="preserve">   Los cobardes    </w:t>
      </w:r>
      <w:r>
        <w:t xml:space="preserve">   Chuy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2021-10-11T02:26:09Z</dcterms:created>
  <dcterms:modified xsi:type="dcterms:W3CDTF">2021-10-11T02:26:09Z</dcterms:modified>
</cp:coreProperties>
</file>