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Life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cave of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greatest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everybody;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however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best for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same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own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courage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wild; savage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Life Vocab</dc:title>
  <dcterms:created xsi:type="dcterms:W3CDTF">2021-10-11T02:26:16Z</dcterms:created>
  <dcterms:modified xsi:type="dcterms:W3CDTF">2021-10-11T02:26:16Z</dcterms:modified>
</cp:coreProperties>
</file>