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Atonement    </w:t>
      </w:r>
      <w:r>
        <w:t xml:space="preserve">   Samuel    </w:t>
      </w:r>
      <w:r>
        <w:t xml:space="preserve">   Priesthood    </w:t>
      </w:r>
      <w:r>
        <w:t xml:space="preserve">   Baptism    </w:t>
      </w:r>
      <w:r>
        <w:t xml:space="preserve">   Prayer    </w:t>
      </w:r>
      <w:r>
        <w:t xml:space="preserve">   Commandments    </w:t>
      </w:r>
      <w:r>
        <w:t xml:space="preserve">   Faith    </w:t>
      </w:r>
      <w:r>
        <w:t xml:space="preserve">   Scriptures    </w:t>
      </w:r>
      <w:r>
        <w:t xml:space="preserve">   Jesus Christ    </w:t>
      </w:r>
      <w:r>
        <w:t xml:space="preserve">   Liahona    </w:t>
      </w:r>
      <w:r>
        <w:t xml:space="preserve">   Mosiah    </w:t>
      </w:r>
      <w:r>
        <w:t xml:space="preserve">   Alma    </w:t>
      </w:r>
      <w:r>
        <w:t xml:space="preserve">   Lemuel    </w:t>
      </w:r>
      <w:r>
        <w:t xml:space="preserve">   Laman    </w:t>
      </w:r>
      <w:r>
        <w:t xml:space="preserve">   Nephi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2021-10-11T02:25:58Z</dcterms:created>
  <dcterms:modified xsi:type="dcterms:W3CDTF">2021-10-11T02:25:58Z</dcterms:modified>
</cp:coreProperties>
</file>