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 who translated the Book of 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man who hid the gold plates in the hill Cumorah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last group of people living at the end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built a boat to cross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visited the Nephites in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books are there in the Book of Mormon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abridged the gold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book comes after Alma?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stripling warriors were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Alma served as a _____________ to King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and his friends saw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preached from a tower to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saw the finger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Nephi's older brother who was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infamous Gadianton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Nephi's oldest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stood on a city wall to preach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the Jaredites used to light their boats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burned to death by wicked King Noah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Nephi beheaded this wicked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2021-10-11T02:27:21Z</dcterms:created>
  <dcterms:modified xsi:type="dcterms:W3CDTF">2021-10-11T02:27:21Z</dcterms:modified>
</cp:coreProperties>
</file>