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 off the arms of the wicked Lamanites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of Mormon is the _____________________ of our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angel who hid the golden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witnesses were there to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Alma's missionary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of Mormon is another witness of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Heleman's 2000 stripling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Moroni bury the golden plates?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Nephi's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burned Abinidai?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10th book in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book in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Nephi's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longest book in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plates lay hidden deep in a mountain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Nephi captured the ____________ of Laban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you're in the service of men, you're only in the service of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Crossword</dc:title>
  <dcterms:created xsi:type="dcterms:W3CDTF">2021-10-11T02:26:18Z</dcterms:created>
  <dcterms:modified xsi:type="dcterms:W3CDTF">2021-10-11T02:26:18Z</dcterms:modified>
</cp:coreProperties>
</file>