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doctor wrote The Cat in the 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schoolboy who works for MI6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'Artemis Fowl' what kind of creature is Mulch Diggums?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are Dorothy's slippers in The Wizard of Oz?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the Wimpy Kid?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surname of Charlie in Charlie and the Chocolate Factory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animal is 'Kipper' in Mick Inkpen's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first child to enter Narnia through the wardrobe?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smelly book by David Walliams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name of the pig in the picture?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house that Harry Potter is sorted into.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this David Walliams'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Harry Potter's brainy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are the prickles on the Gruffalo?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boy is horrid.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relation is Miss Trunchbull to Miss Honey in Roald Dahl's book 'Matilda'?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eats grandma in Little Red Riding 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surname of the family that Paddington Bear lives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Quiz</dc:title>
  <dcterms:created xsi:type="dcterms:W3CDTF">2021-10-11T02:26:32Z</dcterms:created>
  <dcterms:modified xsi:type="dcterms:W3CDTF">2021-10-11T02:26:32Z</dcterms:modified>
</cp:coreProperties>
</file>