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Raider's Monthly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gloomy state of mind.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discourage or restrain from acting or proceeding.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Nobility or elevation of character.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Mourned for , as a person who is dead.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body, object, etc. that gives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Frivolously disrespectful, shallow, or lacking in seriousness.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end or arrive at a final state.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vital, basic, decisive, or pivotal point.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scene or locale of any scene or event. </w:t>
            </w:r>
          </w:p>
        </w:tc>
      </w:tr>
    </w:tbl>
    <w:p>
      <w:pPr>
        <w:pStyle w:val="WordBankSmall"/>
      </w:pPr>
      <w:r>
        <w:t xml:space="preserve">   Solitary    </w:t>
      </w:r>
      <w:r>
        <w:t xml:space="preserve">   Venue    </w:t>
      </w:r>
      <w:r>
        <w:t xml:space="preserve">   Melancholy    </w:t>
      </w:r>
      <w:r>
        <w:t xml:space="preserve">   Luminary    </w:t>
      </w:r>
      <w:r>
        <w:t xml:space="preserve">   Lamented    </w:t>
      </w:r>
      <w:r>
        <w:t xml:space="preserve">   Crux    </w:t>
      </w:r>
      <w:r>
        <w:t xml:space="preserve">   Dignity    </w:t>
      </w:r>
      <w:r>
        <w:t xml:space="preserve">   Flippant    </w:t>
      </w:r>
      <w:r>
        <w:t xml:space="preserve">   Culminate    </w:t>
      </w:r>
      <w:r>
        <w:t xml:space="preserve">   Deter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Raider's Monthly Crossword Puzzle</dc:title>
  <dcterms:created xsi:type="dcterms:W3CDTF">2021-10-11T02:26:44Z</dcterms:created>
  <dcterms:modified xsi:type="dcterms:W3CDTF">2021-10-11T02:26:44Z</dcterms:modified>
</cp:coreProperties>
</file>