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Book Report #1 - Heidi by Johanna Spyri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Heidi gets after staying with the Sesemann's for too 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aunt who initially raised Heidi?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girl Heidi befriend in Frankfurt?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Clara do at night in Frankfurt that she doesn't remember?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family will care for Heidi if Uncle Alp ever passes?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Heidi teaches her uncle after returning from Frankfurt?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Heidi and Clara keep in touch after leaving?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Heidi's goatherd friend on the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keeps Peter's grandmother from a normal life?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Because of Heidi, Uncle Alp regains his...?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Clara have to ride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Heidi is raised?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in Germany Heidi is sent to befriend a wealthy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causes Peter to throw Clara's wheelchair down the mountain?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does Uncle Alp feel toward Heidi at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for a child when no on is left to care for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 Heidi is sent to live with on a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Clara's grandmama teaches Heidi how to...?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Clara's grandmother teaches Heidi to pray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Report #1 - Heidi by Johanna Spyri</dc:title>
  <dcterms:created xsi:type="dcterms:W3CDTF">2021-10-11T02:27:11Z</dcterms:created>
  <dcterms:modified xsi:type="dcterms:W3CDTF">2021-10-11T02:27:11Z</dcterms:modified>
</cp:coreProperties>
</file>