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Report- Flashback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inflictor    </w:t>
      </w:r>
      <w:r>
        <w:t xml:space="preserve">   teleporter    </w:t>
      </w:r>
      <w:r>
        <w:t xml:space="preserve">   enhancer    </w:t>
      </w:r>
      <w:r>
        <w:t xml:space="preserve">   telepath    </w:t>
      </w:r>
      <w:r>
        <w:t xml:space="preserve">   hive    </w:t>
      </w:r>
      <w:r>
        <w:t xml:space="preserve">   Fitzphie    </w:t>
      </w:r>
      <w:r>
        <w:t xml:space="preserve">   bodyguard    </w:t>
      </w:r>
      <w:r>
        <w:t xml:space="preserve">   alicorn    </w:t>
      </w:r>
      <w:r>
        <w:t xml:space="preserve">   black swan    </w:t>
      </w:r>
      <w:r>
        <w:t xml:space="preserve">   neverseen    </w:t>
      </w:r>
      <w:r>
        <w:t xml:space="preserve">   shadowflux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Report- Flashback</dc:title>
  <dcterms:created xsi:type="dcterms:W3CDTF">2021-10-11T02:27:54Z</dcterms:created>
  <dcterms:modified xsi:type="dcterms:W3CDTF">2021-10-11T02:27:54Z</dcterms:modified>
</cp:coreProperties>
</file>