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Report Project: Goosebumps Night of the Living Dummy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Eescape    </w:t>
      </w:r>
      <w:r>
        <w:t xml:space="preserve">   Dark    </w:t>
      </w:r>
      <w:r>
        <w:t xml:space="preserve">   Horrified    </w:t>
      </w:r>
      <w:r>
        <w:t xml:space="preserve">   Supernatural    </w:t>
      </w:r>
      <w:r>
        <w:t xml:space="preserve">   Enslave    </w:t>
      </w:r>
      <w:r>
        <w:t xml:space="preserve">   Control    </w:t>
      </w:r>
      <w:r>
        <w:t xml:space="preserve">   Horror    </w:t>
      </w:r>
      <w:r>
        <w:t xml:space="preserve">   Villan    </w:t>
      </w:r>
      <w:r>
        <w:t xml:space="preserve">   Monster    </w:t>
      </w:r>
      <w:r>
        <w:t xml:space="preserve">   Creature    </w:t>
      </w:r>
      <w:r>
        <w:t xml:space="preserve">   Scheme    </w:t>
      </w:r>
      <w:r>
        <w:t xml:space="preserve">   Believe    </w:t>
      </w:r>
      <w:r>
        <w:t xml:space="preserve">   Formulate    </w:t>
      </w:r>
      <w:r>
        <w:t xml:space="preserve">   Alive    </w:t>
      </w:r>
      <w:r>
        <w:t xml:space="preserve">   Awakened    </w:t>
      </w:r>
      <w:r>
        <w:t xml:space="preserve">   Barky    </w:t>
      </w:r>
      <w:r>
        <w:t xml:space="preserve">   Bury    </w:t>
      </w:r>
      <w:r>
        <w:t xml:space="preserve">   Closet    </w:t>
      </w:r>
      <w:r>
        <w:t xml:space="preserve">   Controlling    </w:t>
      </w:r>
      <w:r>
        <w:t xml:space="preserve">   Crying    </w:t>
      </w:r>
      <w:r>
        <w:t xml:space="preserve">   Doctor    </w:t>
      </w:r>
      <w:r>
        <w:t xml:space="preserve">   Dummy    </w:t>
      </w:r>
      <w:r>
        <w:t xml:space="preserve">   Entertainment    </w:t>
      </w:r>
      <w:r>
        <w:t xml:space="preserve">   Footsteps    </w:t>
      </w:r>
      <w:r>
        <w:t xml:space="preserve">   Grip    </w:t>
      </w:r>
      <w:r>
        <w:t xml:space="preserve">   Investigation    </w:t>
      </w:r>
      <w:r>
        <w:t xml:space="preserve">   Kris    </w:t>
      </w:r>
      <w:r>
        <w:t xml:space="preserve">   Laugh    </w:t>
      </w:r>
      <w:r>
        <w:t xml:space="preserve">   Lindy    </w:t>
      </w:r>
      <w:r>
        <w:t xml:space="preserve">   Loud    </w:t>
      </w:r>
      <w:r>
        <w:t xml:space="preserve">   Mr. Powel    </w:t>
      </w:r>
      <w:r>
        <w:t xml:space="preserve">   Mr. Wood    </w:t>
      </w:r>
      <w:r>
        <w:t xml:space="preserve">   Mrs. Berman    </w:t>
      </w:r>
      <w:r>
        <w:t xml:space="preserve">   Painting    </w:t>
      </w:r>
      <w:r>
        <w:t xml:space="preserve">   Possessed    </w:t>
      </w:r>
      <w:r>
        <w:t xml:space="preserve">   Scrawled    </w:t>
      </w:r>
      <w:r>
        <w:t xml:space="preserve">   Scream    </w:t>
      </w:r>
      <w:r>
        <w:t xml:space="preserve">   Sinister    </w:t>
      </w:r>
      <w:r>
        <w:t xml:space="preserve">   Slappy    </w:t>
      </w:r>
      <w:r>
        <w:t xml:space="preserve">   Slaves    </w:t>
      </w:r>
      <w:r>
        <w:t xml:space="preserve">   Spring Concert    </w:t>
      </w:r>
      <w:r>
        <w:t xml:space="preserve">   Stuffed Animals    </w:t>
      </w:r>
      <w:r>
        <w:t xml:space="preserve">   Suit Case    </w:t>
      </w:r>
      <w:r>
        <w:t xml:space="preserve">   Threat    </w:t>
      </w:r>
      <w:r>
        <w:t xml:space="preserve">   Tight    </w:t>
      </w:r>
      <w:r>
        <w:t xml:space="preserve">   Vandalized    </w:t>
      </w:r>
      <w:r>
        <w:t xml:space="preserve">   Ventriloquism    </w:t>
      </w:r>
      <w:r>
        <w:t xml:space="preserve">   Window    </w:t>
      </w:r>
      <w:r>
        <w:t xml:space="preserve">   Worried    </w:t>
      </w:r>
      <w:r>
        <w:t xml:space="preserve">   Wriggles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Project: Goosebumps Night of the Living Dummy</dc:title>
  <dcterms:created xsi:type="dcterms:W3CDTF">2021-10-11T02:28:01Z</dcterms:created>
  <dcterms:modified xsi:type="dcterms:W3CDTF">2021-10-11T02:28:01Z</dcterms:modified>
</cp:coreProperties>
</file>