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Book Report Word Search "The Fault In Our Stars"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tumor    </w:t>
      </w:r>
      <w:r>
        <w:t xml:space="preserve">   radiation    </w:t>
      </w:r>
      <w:r>
        <w:t xml:space="preserve">   inflection    </w:t>
      </w:r>
      <w:r>
        <w:t xml:space="preserve">   john green    </w:t>
      </w:r>
      <w:r>
        <w:t xml:space="preserve">   metaphor    </w:t>
      </w:r>
      <w:r>
        <w:t xml:space="preserve">   hazel    </w:t>
      </w:r>
      <w:r>
        <w:t xml:space="preserve">   funeral    </w:t>
      </w:r>
      <w:r>
        <w:t xml:space="preserve">   support group    </w:t>
      </w:r>
      <w:r>
        <w:t xml:space="preserve">   novelist    </w:t>
      </w:r>
      <w:r>
        <w:t xml:space="preserve">   airplane    </w:t>
      </w:r>
      <w:r>
        <w:t xml:space="preserve">   amsterdam    </w:t>
      </w:r>
      <w:r>
        <w:t xml:space="preserve">   friendship    </w:t>
      </w:r>
      <w:r>
        <w:t xml:space="preserve">   love    </w:t>
      </w:r>
      <w:r>
        <w:t xml:space="preserve">   hospital    </w:t>
      </w:r>
      <w:r>
        <w:t xml:space="preserve">   oxygen tank    </w:t>
      </w:r>
      <w:r>
        <w:t xml:space="preserve">   affliction    </w:t>
      </w:r>
      <w:r>
        <w:t xml:space="preserve">   lungs    </w:t>
      </w:r>
      <w:r>
        <w:t xml:space="preserve">   cancer    </w:t>
      </w:r>
      <w:r>
        <w:t xml:space="preserve">   star    </w:t>
      </w:r>
      <w:r>
        <w:t xml:space="preserve">   Augustus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 Report Word Search "The Fault In Our Stars"</dc:title>
  <dcterms:created xsi:type="dcterms:W3CDTF">2021-10-11T02:27:29Z</dcterms:created>
  <dcterms:modified xsi:type="dcterms:W3CDTF">2021-10-11T02:27:29Z</dcterms:modified>
</cp:coreProperties>
</file>