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Scavenger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around from one place to another in the pursuit of pleasure 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covering a wide area in terms of space or scope; extensive or wide-ranging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 one's lips or one's bottom lip forward as an expression of petulant annoyance or in order to make oneself look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decoration consisting of spiral lines or patterns, especially as cut by a scroll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secret or disguised way of writing; a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convert (information or data) into a cipher or code, especially to prevent unauthorized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fasten or fix in place with 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home providing care for the sick or terminally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shrub or climbing plant with rounded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swiftly and in an uncontrolled way in a specified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a short, sharp cry or yelp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perplexed (as if being expected to know something that you do not know)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protective and waxy or hard layer covering the epidermis of a plant, invertebrate, or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person or their manner) 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staggering, as from exhaustion or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excessive speed or urgency; hurriedly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place, meeting, or medium where ideas and views on a particular issue can be exchanged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lasting for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cautiously; carefully</w:t>
            </w:r>
          </w:p>
        </w:tc>
      </w:tr>
    </w:tbl>
    <w:p>
      <w:pPr>
        <w:pStyle w:val="WordBankLarge"/>
      </w:pPr>
      <w:r>
        <w:t xml:space="preserve">   groggily    </w:t>
      </w:r>
      <w:r>
        <w:t xml:space="preserve">   careening    </w:t>
      </w:r>
      <w:r>
        <w:t xml:space="preserve">   illuminated    </w:t>
      </w:r>
      <w:r>
        <w:t xml:space="preserve">   cipher    </w:t>
      </w:r>
      <w:r>
        <w:t xml:space="preserve">   quizzically    </w:t>
      </w:r>
      <w:r>
        <w:t xml:space="preserve">   expansive    </w:t>
      </w:r>
      <w:r>
        <w:t xml:space="preserve">   scrollwork    </w:t>
      </w:r>
      <w:r>
        <w:t xml:space="preserve">   tacked    </w:t>
      </w:r>
      <w:r>
        <w:t xml:space="preserve">   hospice    </w:t>
      </w:r>
      <w:r>
        <w:t xml:space="preserve">   forums    </w:t>
      </w:r>
      <w:r>
        <w:t xml:space="preserve">   hastily    </w:t>
      </w:r>
      <w:r>
        <w:t xml:space="preserve">   pout    </w:t>
      </w:r>
      <w:r>
        <w:t xml:space="preserve">   warily    </w:t>
      </w:r>
      <w:r>
        <w:t xml:space="preserve">   fleeting    </w:t>
      </w:r>
      <w:r>
        <w:t xml:space="preserve">   incredulous    </w:t>
      </w:r>
      <w:r>
        <w:t xml:space="preserve">   encrypted    </w:t>
      </w:r>
      <w:r>
        <w:t xml:space="preserve">   cuticle    </w:t>
      </w:r>
      <w:r>
        <w:t xml:space="preserve">   yipped    </w:t>
      </w:r>
      <w:r>
        <w:t xml:space="preserve">   hydrangeas    </w:t>
      </w:r>
      <w:r>
        <w:t xml:space="preserve">   gallivanting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Scavenger</dc:title>
  <dcterms:created xsi:type="dcterms:W3CDTF">2021-10-11T02:27:50Z</dcterms:created>
  <dcterms:modified xsi:type="dcterms:W3CDTF">2021-10-11T02:27:50Z</dcterms:modified>
</cp:coreProperties>
</file>