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Book Scavenger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bart station    </w:t>
      </w:r>
      <w:r>
        <w:t xml:space="preserve">   Chapter    </w:t>
      </w:r>
      <w:r>
        <w:t xml:space="preserve">   ciper    </w:t>
      </w:r>
      <w:r>
        <w:t xml:space="preserve">   Emily    </w:t>
      </w:r>
      <w:r>
        <w:t xml:space="preserve">   gold bug    </w:t>
      </w:r>
      <w:r>
        <w:t xml:space="preserve">   homage    </w:t>
      </w:r>
      <w:r>
        <w:t xml:space="preserve">   jack    </w:t>
      </w:r>
      <w:r>
        <w:t xml:space="preserve">   James    </w:t>
      </w:r>
      <w:r>
        <w:t xml:space="preserve">   Matthew    </w:t>
      </w:r>
      <w:r>
        <w:t xml:space="preserve">   Mr griswold    </w:t>
      </w:r>
      <w:r>
        <w:t xml:space="preserve">   novel    </w:t>
      </w:r>
      <w:r>
        <w:t xml:space="preserve">   steve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 Scavenger word search </dc:title>
  <dcterms:created xsi:type="dcterms:W3CDTF">2021-10-11T02:28:24Z</dcterms:created>
  <dcterms:modified xsi:type="dcterms:W3CDTF">2021-10-11T02:28:24Z</dcterms:modified>
</cp:coreProperties>
</file>