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Comics    </w:t>
      </w:r>
      <w:r>
        <w:t xml:space="preserve">   Funny    </w:t>
      </w:r>
      <w:r>
        <w:t xml:space="preserve">   Author    </w:t>
      </w:r>
      <w:r>
        <w:t xml:space="preserve">   Dear America    </w:t>
      </w:r>
      <w:r>
        <w:t xml:space="preserve">   Narnia    </w:t>
      </w:r>
      <w:r>
        <w:t xml:space="preserve">   Goosebumps    </w:t>
      </w:r>
      <w:r>
        <w:t xml:space="preserve">   Dictionary    </w:t>
      </w:r>
      <w:r>
        <w:t xml:space="preserve">   Animals    </w:t>
      </w:r>
      <w:r>
        <w:t xml:space="preserve">   Mystery    </w:t>
      </w:r>
      <w:r>
        <w:t xml:space="preserve">   Science    </w:t>
      </w:r>
      <w:r>
        <w:t xml:space="preserve">   Young Adult    </w:t>
      </w:r>
      <w:r>
        <w:t xml:space="preserve">   Picture    </w:t>
      </w:r>
      <w:r>
        <w:t xml:space="preserve">   Easy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Search</dc:title>
  <dcterms:created xsi:type="dcterms:W3CDTF">2021-10-11T02:26:43Z</dcterms:created>
  <dcterms:modified xsi:type="dcterms:W3CDTF">2021-10-11T02:26:43Z</dcterms:modified>
</cp:coreProperties>
</file>