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pale as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Snide commentary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Effortless 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 looked up in disbelief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and bubbly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Stare in amazement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Field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Everywhere at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Unwelcome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 to my _____                     -Shame of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Contemptuous ridicule or mockery.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scarcely suppressed anger; "her tone was...conversational although...her eyes were ________"- James Hensel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Fond of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Blah Blah Blah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many 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earlier occurrence of something similar  </w:t>
            </w:r>
          </w:p>
        </w:tc>
      </w:tr>
    </w:tbl>
    <w:p>
      <w:pPr>
        <w:pStyle w:val="WordBankMedium"/>
      </w:pPr>
      <w:r>
        <w:t xml:space="preserve">   Prattle    </w:t>
      </w:r>
      <w:r>
        <w:t xml:space="preserve">   Verbose    </w:t>
      </w:r>
      <w:r>
        <w:t xml:space="preserve">   Omnipresent    </w:t>
      </w:r>
      <w:r>
        <w:t xml:space="preserve">   Pallid    </w:t>
      </w:r>
      <w:r>
        <w:t xml:space="preserve">   Gawk     </w:t>
      </w:r>
      <w:r>
        <w:t xml:space="preserve">   Lithe    </w:t>
      </w:r>
      <w:r>
        <w:t xml:space="preserve">   Incredulously    </w:t>
      </w:r>
      <w:r>
        <w:t xml:space="preserve">   Peripheral    </w:t>
      </w:r>
      <w:r>
        <w:t xml:space="preserve">   Myriad     </w:t>
      </w:r>
      <w:r>
        <w:t xml:space="preserve">   Derision     </w:t>
      </w:r>
      <w:r>
        <w:t xml:space="preserve">   failure    </w:t>
      </w:r>
      <w:r>
        <w:t xml:space="preserve">   Chagrin     </w:t>
      </w:r>
      <w:r>
        <w:t xml:space="preserve">   Jubilant     </w:t>
      </w:r>
      <w:r>
        <w:t xml:space="preserve">   Smoldering    </w:t>
      </w:r>
      <w:r>
        <w:t xml:space="preserve">   Precedent    </w:t>
      </w:r>
      <w:r>
        <w:t xml:space="preserve">   Disparaging    </w:t>
      </w:r>
      <w:r>
        <w:t xml:space="preserve">   Pariah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Studies </dc:title>
  <dcterms:created xsi:type="dcterms:W3CDTF">2021-10-11T02:27:43Z</dcterms:created>
  <dcterms:modified xsi:type="dcterms:W3CDTF">2021-10-11T02:27:43Z</dcterms:modified>
</cp:coreProperties>
</file>