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asgard    </w:t>
      </w:r>
      <w:r>
        <w:t xml:space="preserve">   rick riordan    </w:t>
      </w:r>
      <w:r>
        <w:t xml:space="preserve">   marriage    </w:t>
      </w:r>
      <w:r>
        <w:t xml:space="preserve">   deaf    </w:t>
      </w:r>
      <w:r>
        <w:t xml:space="preserve">   goblets    </w:t>
      </w:r>
      <w:r>
        <w:t xml:space="preserve">   dwarf    </w:t>
      </w:r>
      <w:r>
        <w:t xml:space="preserve">   elf    </w:t>
      </w:r>
      <w:r>
        <w:t xml:space="preserve">   frey    </w:t>
      </w:r>
      <w:r>
        <w:t xml:space="preserve">   valhalla    </w:t>
      </w:r>
      <w:r>
        <w:t xml:space="preserve">   enchantments    </w:t>
      </w:r>
      <w:r>
        <w:t xml:space="preserve">   skofnung    </w:t>
      </w:r>
      <w:r>
        <w:t xml:space="preserve">   mimir    </w:t>
      </w:r>
      <w:r>
        <w:t xml:space="preserve">   jack    </w:t>
      </w:r>
      <w:r>
        <w:t xml:space="preserve">   sariah    </w:t>
      </w:r>
      <w:r>
        <w:t xml:space="preserve">   hearthstone    </w:t>
      </w:r>
      <w:r>
        <w:t xml:space="preserve">   loki    </w:t>
      </w:r>
      <w:r>
        <w:t xml:space="preserve">   thor    </w:t>
      </w:r>
      <w:r>
        <w:t xml:space="preserve">   odin    </w:t>
      </w:r>
      <w:r>
        <w:t xml:space="preserve">   odis    </w:t>
      </w:r>
      <w:r>
        <w:t xml:space="preserve">   gods    </w:t>
      </w:r>
      <w:r>
        <w:t xml:space="preserve">   sword    </w:t>
      </w:r>
      <w:r>
        <w:t xml:space="preserve">   hammer    </w:t>
      </w:r>
      <w:r>
        <w:t xml:space="preserve">   Alfheim    </w:t>
      </w:r>
      <w:r>
        <w:t xml:space="preserve">   Magnus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Talk</dc:title>
  <dcterms:created xsi:type="dcterms:W3CDTF">2021-10-11T02:27:06Z</dcterms:created>
  <dcterms:modified xsi:type="dcterms:W3CDTF">2021-10-11T02:27:06Z</dcterms:modified>
</cp:coreProperties>
</file>