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Talk Guts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Gary had a .22 caliber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bird Gary hunts and 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Gary did many sled dog races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very popular type of sled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Gary was attacked by a moose while aboard one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is based on the author's experience as this kind of volunteer.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Gary has ridden in and even crashed in one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cloven hooves.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Gary had this trait which means aggressive of bold.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Gary was attacked by millions of these insects.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is the author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word that describes the icicles around his house in Alaska.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good alternative to a hunting rifle.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is the largest of all the deer species.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like ammunition but for a bow.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 Guts</dc:title>
  <dcterms:created xsi:type="dcterms:W3CDTF">2021-10-11T02:27:47Z</dcterms:created>
  <dcterms:modified xsi:type="dcterms:W3CDTF">2021-10-11T02:27:47Z</dcterms:modified>
</cp:coreProperties>
</file>