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Talk Narwahl Unicorn of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Waffles    </w:t>
      </w:r>
      <w:r>
        <w:t xml:space="preserve">   Octopus    </w:t>
      </w:r>
      <w:r>
        <w:t xml:space="preserve">   Sea    </w:t>
      </w:r>
      <w:r>
        <w:t xml:space="preserve">   Shark    </w:t>
      </w:r>
      <w:r>
        <w:t xml:space="preserve">   Unicorn    </w:t>
      </w:r>
      <w:r>
        <w:t xml:space="preserve">   Sea Monkey    </w:t>
      </w:r>
      <w:r>
        <w:t xml:space="preserve">   Podtastic    </w:t>
      </w:r>
      <w:r>
        <w:t xml:space="preserve">   Imagination    </w:t>
      </w:r>
      <w:r>
        <w:t xml:space="preserve">   Jellyfish    </w:t>
      </w:r>
      <w:r>
        <w:t xml:space="preserve">   Narwahl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Talk Narwahl Unicorn of the Sea</dc:title>
  <dcterms:created xsi:type="dcterms:W3CDTF">2021-10-11T02:27:59Z</dcterms:created>
  <dcterms:modified xsi:type="dcterms:W3CDTF">2021-10-11T02:27:59Z</dcterms:modified>
</cp:coreProperties>
</file>