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Book: The Luck Uglies - Author: Paul Durham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mischievous ghost or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that is unusual for the time of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in the village of Drowning.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surprise 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plan made by a group of people to do something mischievous.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howling or wailing noise.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on someone's face showing pain or disgust; a scowl.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wooden stick person originally built by rural villagers to scare away wirries or other nasties that go bump in the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card game that involves the exchange of cards.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eggs.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Book: The Luck Uglies - Author: Paul Durham</dc:title>
  <dcterms:created xsi:type="dcterms:W3CDTF">2021-10-11T02:27:19Z</dcterms:created>
  <dcterms:modified xsi:type="dcterms:W3CDTF">2021-10-11T02:27:19Z</dcterms:modified>
</cp:coreProperties>
</file>