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Theif Cross Word: Meeting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likes to whistle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"worst soccer player" on Himmel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"first the colours, then the humans. That's how I see things. Or at least try." Which section does this dialog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insulating word Rosa is fond of calling her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 dummkopf." (What's the translation in English)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just wish I was like _________, Papa."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hiding (translation)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German translation of mayor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twelve step guide to grave digging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Woman with an iron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"Like most misery, it started with appearent ________."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Ironically ________ meant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only thing worse than a boy who hates you: a boy who loves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trust and love, often deciphered by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"Jesus, Mary, 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"it traveled and wondered, but it disclosed no answers. Not yet."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Theif Cross Word: Meeting 1</dc:title>
  <dcterms:created xsi:type="dcterms:W3CDTF">2021-10-11T02:27:45Z</dcterms:created>
  <dcterms:modified xsi:type="dcterms:W3CDTF">2021-10-11T02:27:45Z</dcterms:modified>
</cp:coreProperties>
</file>