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Antagonist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all the mad things happend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American people created to show that the German people that they where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Germans did to most of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word for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Leisel was hiding he would ask for the weather report.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narrating the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Germans would wear if they where soliders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Jewish people had to do when the Nazis told them to do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that the Germans would take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lost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in 1930's this was the German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Thief </dc:title>
  <dcterms:created xsi:type="dcterms:W3CDTF">2021-10-11T02:26:45Z</dcterms:created>
  <dcterms:modified xsi:type="dcterms:W3CDTF">2021-10-11T02:26:45Z</dcterms:modified>
</cp:coreProperties>
</file>