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fighter    </w:t>
      </w:r>
      <w:r>
        <w:t xml:space="preserve">   hitler    </w:t>
      </w:r>
      <w:r>
        <w:t xml:space="preserve">   nazi    </w:t>
      </w:r>
      <w:r>
        <w:t xml:space="preserve">   hans    </w:t>
      </w:r>
      <w:r>
        <w:t xml:space="preserve">   rudy    </w:t>
      </w:r>
      <w:r>
        <w:t xml:space="preserve">   max    </w:t>
      </w:r>
      <w:r>
        <w:t xml:space="preserve">   rosa    </w:t>
      </w:r>
      <w:r>
        <w:t xml:space="preserve">   liesel    </w:t>
      </w:r>
      <w:r>
        <w:t xml:space="preserve">   death    </w:t>
      </w:r>
      <w:r>
        <w:t xml:space="preserve">   thief    </w:t>
      </w:r>
      <w:r>
        <w:t xml:space="preserve">   book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</dc:title>
  <dcterms:created xsi:type="dcterms:W3CDTF">2021-10-11T02:27:52Z</dcterms:created>
  <dcterms:modified xsi:type="dcterms:W3CDTF">2021-10-11T02:27:52Z</dcterms:modified>
</cp:coreProperties>
</file>