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 Thief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Bombing    </w:t>
      </w:r>
      <w:r>
        <w:t xml:space="preserve">   Jesse Owens    </w:t>
      </w:r>
      <w:r>
        <w:t xml:space="preserve">   Stand Over Man    </w:t>
      </w:r>
      <w:r>
        <w:t xml:space="preserve">   Basement    </w:t>
      </w:r>
      <w:r>
        <w:t xml:space="preserve">   Rudy    </w:t>
      </w:r>
      <w:r>
        <w:t xml:space="preserve">   Rosa    </w:t>
      </w:r>
      <w:r>
        <w:t xml:space="preserve">   Hans    </w:t>
      </w:r>
      <w:r>
        <w:t xml:space="preserve">   Himmel street    </w:t>
      </w:r>
      <w:r>
        <w:t xml:space="preserve">   Führer    </w:t>
      </w:r>
      <w:r>
        <w:t xml:space="preserve">   The Word Shaker    </w:t>
      </w:r>
      <w:r>
        <w:t xml:space="preserve">   Grave Diggers Handbook    </w:t>
      </w:r>
      <w:r>
        <w:t xml:space="preserve">   Max Vandenburg    </w:t>
      </w:r>
      <w:r>
        <w:t xml:space="preserve">   Accordion    </w:t>
      </w:r>
      <w:r>
        <w:t xml:space="preserve">   Liesel    </w:t>
      </w:r>
      <w:r>
        <w:t xml:space="preserve">   Scavenge    </w:t>
      </w:r>
      <w:r>
        <w:t xml:space="preserve">   Thievery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Thief</dc:title>
  <dcterms:created xsi:type="dcterms:W3CDTF">2021-10-11T02:26:50Z</dcterms:created>
  <dcterms:modified xsi:type="dcterms:W3CDTF">2021-10-11T02:26:50Z</dcterms:modified>
</cp:coreProperties>
</file>