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Thief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diffusing warmth and 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widely known and esteemed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troops arranged in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morally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relating to or caused by putrefaction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become destroyed by water, air, or an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interruption in the intensity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hate coupled with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by extreme intensity of emotions or convictions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nature of threatening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 or tramp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labored and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 as if with a burial garment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Thief Crossword</dc:title>
  <dcterms:created xsi:type="dcterms:W3CDTF">2021-10-11T02:27:21Z</dcterms:created>
  <dcterms:modified xsi:type="dcterms:W3CDTF">2021-10-11T02:27:21Z</dcterms:modified>
</cp:coreProperties>
</file>