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Thief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fistfighter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Respectful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Thiefs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with an iron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Thief herself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Thief's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deathtrap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takers foster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insulting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narrates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 Crossword Puzzle</dc:title>
  <dcterms:created xsi:type="dcterms:W3CDTF">2021-10-11T02:27:55Z</dcterms:created>
  <dcterms:modified xsi:type="dcterms:W3CDTF">2021-10-11T02:27:55Z</dcterms:modified>
</cp:coreProperties>
</file>