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Thief - Part 4 &amp;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sentimental yearning for the happiness of a former place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weak or feeble; enfeeble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handwritten or printed work of fiction or nonfiction, usually on sheets of paper fastened or bound together within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deriving pleasure from extreme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sharply ironical taunt; sneering or cutting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overabundance;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unchangeable; changeless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having the nature of an archetype, or original model or prototype: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wise or judicious in practical affairs; sagacious; discreet or circumspect; sober.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marking the beginning of a new venture, series,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displaying a play of lustrous colors like those of the rainbow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laughter because of absurdity; provoking or deserving derision; ridiculous; laughable: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steals, especially secretly or without open force; one guilty of theft or larceny.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harsh or bitter derision or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destroy a great number or proportion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divert from a sacred to a profane use or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surrender unconditionally or on stipulated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defeat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distasteful, objectionable,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gloomily or sullenly ill-humored, as a person or mood</w:t>
            </w:r>
          </w:p>
        </w:tc>
      </w:tr>
    </w:tbl>
    <w:p>
      <w:pPr>
        <w:pStyle w:val="WordBankMedium"/>
      </w:pPr>
      <w:r>
        <w:t xml:space="preserve">   archetypal    </w:t>
      </w:r>
      <w:r>
        <w:t xml:space="preserve">   iridescent    </w:t>
      </w:r>
      <w:r>
        <w:t xml:space="preserve">   ludicrous    </w:t>
      </w:r>
      <w:r>
        <w:t xml:space="preserve">   trounce    </w:t>
      </w:r>
      <w:r>
        <w:t xml:space="preserve">   sarcasm    </w:t>
      </w:r>
      <w:r>
        <w:t xml:space="preserve">   desecrate    </w:t>
      </w:r>
      <w:r>
        <w:t xml:space="preserve">   immutable    </w:t>
      </w:r>
      <w:r>
        <w:t xml:space="preserve">   inaugural    </w:t>
      </w:r>
      <w:r>
        <w:t xml:space="preserve">   sadistic    </w:t>
      </w:r>
      <w:r>
        <w:t xml:space="preserve">   prudent    </w:t>
      </w:r>
      <w:r>
        <w:t xml:space="preserve">   morose    </w:t>
      </w:r>
      <w:r>
        <w:t xml:space="preserve">   decimate    </w:t>
      </w:r>
      <w:r>
        <w:t xml:space="preserve">   debilitate    </w:t>
      </w:r>
      <w:r>
        <w:t xml:space="preserve">   nostalgia    </w:t>
      </w:r>
      <w:r>
        <w:t xml:space="preserve">   plethora    </w:t>
      </w:r>
      <w:r>
        <w:t xml:space="preserve">   repugnant    </w:t>
      </w:r>
      <w:r>
        <w:t xml:space="preserve">   sarcasm    </w:t>
      </w:r>
      <w:r>
        <w:t xml:space="preserve">   capitulate    </w:t>
      </w:r>
      <w:r>
        <w:t xml:space="preserve">   book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Thief - Part 4 &amp; 5</dc:title>
  <dcterms:created xsi:type="dcterms:W3CDTF">2021-10-11T02:27:34Z</dcterms:created>
  <dcterms:modified xsi:type="dcterms:W3CDTF">2021-10-11T02:27:34Z</dcterms:modified>
</cp:coreProperties>
</file>