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Thief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Street Liesel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Max draw himself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did Liesel lose before leaving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Liesel learns to write, who does she write her first letter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Death say Germans like to do 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of Germany in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interest to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Rudy leaves ________ on the road to show he's not a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Name of Liesel's diary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book Liesel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says he is "_______ by humans"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 Jewish street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Foster Parents to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Liesel deliver for her foster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 Puzzle</dc:title>
  <dcterms:created xsi:type="dcterms:W3CDTF">2021-10-11T02:27:06Z</dcterms:created>
  <dcterms:modified xsi:type="dcterms:W3CDTF">2021-10-11T02:27:06Z</dcterms:modified>
</cp:coreProperties>
</file>