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Thief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ruthless tyrannical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Severely mutilate, disfigure or damage by cutting, tearing, or crushing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 irreverently about God or sacred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 or be hurled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state of keeping careful watch for possible changes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Reprimand (someone) severly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characteristics of hell or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contemplate or dwell on one's own success or another's misfortune with smugness or malignant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three related novels, plays, films, operas, or albums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 or into the air,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full use of and derive benefit from ( a resource)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Courageous behavior, especially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characterized by a tendency to commit crime, particularly 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 to happen;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(someone) to death by nailing or binding them to a cross, especially as an ancient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harmful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young person) in the process of developing from a child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 women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Swedish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someone extremely angry and impatient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 Vocab</dc:title>
  <dcterms:created xsi:type="dcterms:W3CDTF">2021-10-11T02:27:12Z</dcterms:created>
  <dcterms:modified xsi:type="dcterms:W3CDTF">2021-10-11T02:27:12Z</dcterms:modified>
</cp:coreProperties>
</file>