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the sky (from Death's perspective)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Hans was ______ into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Mayor's wife (first)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Mayor's wife (last)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leader of the gang of theives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Liesel stole from this part of the Mayor's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Hubermann's basement was too _____ to be a raid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name of the man who saved Hans (first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Hans gave these to Liesel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Death is haunted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Liesel looked for Max in the march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joined the Hubermann's house (last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Max constantly imagine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joined the Hubermann's house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Rosa and Liesel got money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that Hans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Hans changed to this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that Ilsa gave to 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Liesel's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leader of the gang of theives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Liesel's brother wanted Liesel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Rudy won this many gold medals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 of the Book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Liesel got this many presents for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Hans broke this and got out of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Hubermanns and Max built this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Liesel and Hand painted the blinds this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Thief</dc:title>
  <dcterms:created xsi:type="dcterms:W3CDTF">2021-10-11T02:27:41Z</dcterms:created>
  <dcterms:modified xsi:type="dcterms:W3CDTF">2021-10-11T02:27:41Z</dcterms:modified>
</cp:coreProperties>
</file>