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Title Scramble</w:t>
      </w:r>
    </w:p>
    <w:p>
      <w:pPr>
        <w:pStyle w:val="Questions"/>
      </w:pPr>
      <w:r>
        <w:t xml:space="preserve">1. EHT LFEAS PRICEN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RASHA IPNAL NDA LATL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MUEBNR EHT TRSAS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NSIG OF EHT VERAEB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HET MSINIAACG EWPHEN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EUESACB OF NWIN IDXEI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ARHSCLEOTT BEW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LATE FO AXPERDSEUE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THACTHE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CANUNULBI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OCURRYDO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THE OEN ADN OYNL VIAN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HTE ABD GEINBGINN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EEGRN EGSG DNA AMH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TEH RETHE TLTILE IGSP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 Scramble</dc:title>
  <dcterms:created xsi:type="dcterms:W3CDTF">2021-10-11T02:27:08Z</dcterms:created>
  <dcterms:modified xsi:type="dcterms:W3CDTF">2021-10-11T02:27:08Z</dcterms:modified>
</cp:coreProperties>
</file>