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Title : Unscramble</w:t>
      </w:r>
    </w:p>
    <w:p>
      <w:pPr>
        <w:pStyle w:val="Questions"/>
      </w:pPr>
      <w:r>
        <w:t xml:space="preserve">1. DOG 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IMACG TOHSUREEE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UEJIN B EOSJN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FCOFIDR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TEH CKBLA OAOGLN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IAMELA BAIELED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NTAE THE RAGET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ORGF DAN TDAO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NAYND ETH UOIASRDN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RM EPRUTT NAD TYABB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 : Unscramble</dc:title>
  <dcterms:created xsi:type="dcterms:W3CDTF">2021-10-11T02:27:53Z</dcterms:created>
  <dcterms:modified xsi:type="dcterms:W3CDTF">2021-10-11T02:27:53Z</dcterms:modified>
</cp:coreProperties>
</file>