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Title Word Jumble</w:t>
      </w:r>
    </w:p>
    <w:p>
      <w:pPr>
        <w:pStyle w:val="Questions"/>
      </w:pPr>
      <w:r>
        <w:t xml:space="preserve">1. BOONYLRK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EHNW BAHTRE EOSMECB IRA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3. A TEILLT FIEL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HTE DNWI NI TEH WIWLLSO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5. HET UJLNEG BOOK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MYRA NSPPOPI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 WNLKRIE IN TMEI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TEH EOEOSZKREP FEIW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THE TRHNO RIBSD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ERPDI DNA RDCUIEEPJ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AYRZC RCHI AASINS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EDUMRR ON ETH TRNEIO PESXRSE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13. TO IKLL A COIGMKN BIRD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14. MDNAHAEIDSN TELA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ETLTIL ENMOW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OIVEL EIKGTERDET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HET OISER PETJCRO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ETH EPRSDESHH TUH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RPHA IN ETH OUTSH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GBI LILTET ILES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Title Word Jumble</dc:title>
  <dcterms:created xsi:type="dcterms:W3CDTF">2021-10-11T02:28:07Z</dcterms:created>
  <dcterms:modified xsi:type="dcterms:W3CDTF">2021-10-11T02:28:07Z</dcterms:modified>
</cp:coreProperties>
</file>