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 Wild Robot    </w:t>
      </w:r>
      <w:r>
        <w:t xml:space="preserve">   That is not my hat    </w:t>
      </w:r>
      <w:r>
        <w:t xml:space="preserve">   The cat in the hat    </w:t>
      </w:r>
      <w:r>
        <w:t xml:space="preserve">   Redfaced Girl    </w:t>
      </w:r>
      <w:r>
        <w:t xml:space="preserve">   Berenstain Bears    </w:t>
      </w:r>
      <w:r>
        <w:t xml:space="preserve">   Pig the pug    </w:t>
      </w:r>
      <w:r>
        <w:t xml:space="preserve">   Drama Queen    </w:t>
      </w:r>
      <w:r>
        <w:t xml:space="preserve">   Diary of a wimpy kid    </w:t>
      </w:r>
      <w:r>
        <w:t xml:space="preserve">   Dork Diaries    </w:t>
      </w:r>
      <w:r>
        <w:t xml:space="preserve">   Cats    </w:t>
      </w:r>
      <w:r>
        <w:t xml:space="preserve">   Library Dragon    </w:t>
      </w:r>
      <w:r>
        <w:t xml:space="preserve">   Magic School Bus    </w:t>
      </w:r>
      <w:r>
        <w:t xml:space="preserve">   Junie B Jones    </w:t>
      </w:r>
      <w:r>
        <w:t xml:space="preserve">   Curious George    </w:t>
      </w:r>
      <w:r>
        <w:t xml:space="preserve">   Bad Case of Stripes    </w:t>
      </w:r>
      <w:r>
        <w:t xml:space="preserve">   Holidays    </w:t>
      </w:r>
      <w:r>
        <w:t xml:space="preserve">   Dolphins    </w:t>
      </w:r>
      <w:r>
        <w:t xml:space="preserve">   Horses    </w:t>
      </w:r>
      <w:r>
        <w:t xml:space="preserve">   Fly Guy    </w:t>
      </w:r>
      <w:r>
        <w:t xml:space="preserve">   Magic Tree House    </w:t>
      </w:r>
      <w:r>
        <w:t xml:space="preserve">   One Fish Two Fish Blue Fish    </w:t>
      </w:r>
      <w:r>
        <w:t xml:space="preserve">   Pete the Cat    </w:t>
      </w:r>
      <w:r>
        <w:t xml:space="preserve">   Recess Queen    </w:t>
      </w:r>
      <w:r>
        <w:t xml:space="preserve">   Hatchett    </w:t>
      </w:r>
      <w:r>
        <w:t xml:space="preserve">   Dogman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Titles</dc:title>
  <dcterms:created xsi:type="dcterms:W3CDTF">2021-10-11T02:27:48Z</dcterms:created>
  <dcterms:modified xsi:type="dcterms:W3CDTF">2021-10-11T02:27:48Z</dcterms:modified>
</cp:coreProperties>
</file>