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Titles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thetwits    </w:t>
      </w:r>
      <w:r>
        <w:t xml:space="preserve">   mrstink    </w:t>
      </w:r>
      <w:r>
        <w:t xml:space="preserve">   billionaireboy    </w:t>
      </w:r>
      <w:r>
        <w:t xml:space="preserve">   gangstagranny    </w:t>
      </w:r>
      <w:r>
        <w:t xml:space="preserve">   bfg    </w:t>
      </w:r>
      <w:r>
        <w:t xml:space="preserve">   blackbeauty    </w:t>
      </w:r>
      <w:r>
        <w:t xml:space="preserve">   charlottesweb    </w:t>
      </w:r>
      <w:r>
        <w:t xml:space="preserve">   noughtsandcrosses    </w:t>
      </w:r>
      <w:r>
        <w:t xml:space="preserve">   wonder    </w:t>
      </w:r>
      <w:r>
        <w:t xml:space="preserve">   holes    </w:t>
      </w:r>
      <w:r>
        <w:t xml:space="preserve">   junglebook    </w:t>
      </w:r>
      <w:r>
        <w:t xml:space="preserve">   animalfarm    </w:t>
      </w:r>
      <w:r>
        <w:t xml:space="preserve">   ofmiceandmen    </w:t>
      </w:r>
      <w:r>
        <w:t xml:space="preserve">   privatepeaceful    </w:t>
      </w:r>
      <w:r>
        <w:t xml:space="preserve">   tins    </w:t>
      </w:r>
      <w:r>
        <w:t xml:space="preserve">   thehobbit    </w:t>
      </w:r>
      <w:r>
        <w:t xml:space="preserve">   clockworkorange    </w:t>
      </w:r>
      <w:r>
        <w:t xml:space="preserve">   matilda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Titles</dc:title>
  <dcterms:created xsi:type="dcterms:W3CDTF">2021-10-11T02:27:57Z</dcterms:created>
  <dcterms:modified xsi:type="dcterms:W3CDTF">2021-10-11T02:27:57Z</dcterms:modified>
</cp:coreProperties>
</file>