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Mysterious Howling    </w:t>
      </w:r>
      <w:r>
        <w:t xml:space="preserve">   Harriet The Invincible    </w:t>
      </w:r>
      <w:r>
        <w:t xml:space="preserve">   Rump    </w:t>
      </w:r>
      <w:r>
        <w:t xml:space="preserve">   Knucklehead    </w:t>
      </w:r>
      <w:r>
        <w:t xml:space="preserve">   Fog Driver    </w:t>
      </w:r>
      <w:r>
        <w:t xml:space="preserve">   Doublecross    </w:t>
      </w:r>
      <w:r>
        <w:t xml:space="preserve">   False Prince    </w:t>
      </w:r>
      <w:r>
        <w:t xml:space="preserve">   Great While Shark Scientist    </w:t>
      </w:r>
      <w:r>
        <w:t xml:space="preserve">   Tell Tale Start    </w:t>
      </w:r>
      <w:r>
        <w:t xml:space="preserve">   Every Soul a Star    </w:t>
      </w:r>
      <w:r>
        <w:t xml:space="preserve">   Giant Slayer    </w:t>
      </w:r>
      <w:r>
        <w:t xml:space="preserve">   Namless City    </w:t>
      </w:r>
      <w:r>
        <w:t xml:space="preserve">   My Near Death Adventures    </w:t>
      </w:r>
      <w:r>
        <w:t xml:space="preserve">   Matilda    </w:t>
      </w:r>
      <w:r>
        <w:t xml:space="preserve">   Home of the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Titles</dc:title>
  <dcterms:created xsi:type="dcterms:W3CDTF">2021-10-11T02:26:54Z</dcterms:created>
  <dcterms:modified xsi:type="dcterms:W3CDTF">2021-10-11T02:26:54Z</dcterms:modified>
</cp:coreProperties>
</file>