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or large bolt in a central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smug or uncritical satisfaction with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having the characteristics of a woman 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complete, 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too much of something enjoyable, especially food or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lack of self-control; immoderate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anxiety, sorrow,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jump or spring a long way, to a great height, or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obtained or imposed by coercion or physical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Vocabulary</dc:title>
  <dcterms:created xsi:type="dcterms:W3CDTF">2021-10-11T02:27:28Z</dcterms:created>
  <dcterms:modified xsi:type="dcterms:W3CDTF">2021-10-11T02:27:28Z</dcterms:modified>
</cp:coreProperties>
</file>