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Walk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back of your Spanish book there is a glossary, what is it called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Grammar helps you to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Spanish speaking country is a Carribean Island. _______   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Spanish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(in Spanish) Is the word Vocabulario?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to study vocabulary is: _____________________makes perfect.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I learn about another culture? Read the____________ 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the lesson review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reasons to study Spanish is to ________________ your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chapter called in Avancemos?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Walk </dc:title>
  <dcterms:created xsi:type="dcterms:W3CDTF">2021-10-11T02:26:51Z</dcterms:created>
  <dcterms:modified xsi:type="dcterms:W3CDTF">2021-10-11T02:26:51Z</dcterms:modified>
</cp:coreProperties>
</file>