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Week 2020 Crossword - Mythical Creatures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magical horse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human that turns into a wolf during the full moon.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woman whose hair is made of snakes.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horse with a spiral horn and the symbol of Scotland.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cute nickname for a creature who lives in a Scottish lake.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humanoid with the face and body of a woman and the wings and claws of a bird.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creature that is half horse, half human.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tiny humanoid creature with wings.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shapeshifter that can take on the forms of both seal and human.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humanoid creature that often lives underground and turns to stone in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huge octopus or squid that lives off the coast of Norway and eats ships.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undead creature that eats brains.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large, reptilian creature with wings that often breathes fire and collects gold.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creature with the upper body of a human and the head, tail, and legs of a bull.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creature with the upper body of a human and the tail off a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creature with the body of a horse and the head of a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humanoid with beards and pointed hats. They're often found as statues in gardens.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firebird that when it dies it burns up, and is then reborn from the ashes.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giant snake whose stare can 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dog with three heads that guards the Greek underworld.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lion with the face of a woman who asks riddles.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humanoid creature with only one eye.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humanoid with the horns and legs of a goat from Greek mythology.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humanoid creature that drinks blood and can turn into a 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large ape-like creature found in the Himalayan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creature with the body of a lion and the head of a bird.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reptilian creature which will grow two more heads if one is cut off.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Week 2020 Crossword - Mythical Creatures </dc:title>
  <dcterms:created xsi:type="dcterms:W3CDTF">2021-10-11T02:28:09Z</dcterms:created>
  <dcterms:modified xsi:type="dcterms:W3CDTF">2021-10-11T02:28:09Z</dcterms:modified>
</cp:coreProperties>
</file>