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Week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unicorns    </w:t>
      </w:r>
      <w:r>
        <w:t xml:space="preserve">   ninjas    </w:t>
      </w:r>
      <w:r>
        <w:t xml:space="preserve">   mermaids    </w:t>
      </w:r>
      <w:r>
        <w:t xml:space="preserve">   pirates    </w:t>
      </w:r>
      <w:r>
        <w:t xml:space="preserve">   dragons    </w:t>
      </w:r>
      <w:r>
        <w:t xml:space="preserve">   wizards    </w:t>
      </w:r>
      <w:r>
        <w:t xml:space="preserve">   monsters    </w:t>
      </w:r>
      <w:r>
        <w:t xml:space="preserve">   astronauts    </w:t>
      </w:r>
      <w:r>
        <w:t xml:space="preserve">   aliens    </w:t>
      </w:r>
      <w:r>
        <w:t xml:space="preserve">   robots    </w:t>
      </w:r>
      <w:r>
        <w:t xml:space="preserve">   archaeology    </w:t>
      </w:r>
      <w:r>
        <w:t xml:space="preserve">   civilizations    </w:t>
      </w:r>
      <w:r>
        <w:t xml:space="preserve">   dinosaurs    </w:t>
      </w:r>
      <w:r>
        <w:t xml:space="preserve">   ancient    </w:t>
      </w:r>
      <w:r>
        <w:t xml:space="preserve">   stories    </w:t>
      </w:r>
      <w:r>
        <w:t xml:space="preserve">   worlds    </w:t>
      </w:r>
      <w:r>
        <w:t xml:space="preserve">   vikings    </w:t>
      </w:r>
      <w:r>
        <w:t xml:space="preserve">   biblical    </w:t>
      </w:r>
      <w:r>
        <w:t xml:space="preserve">   gaming    </w:t>
      </w:r>
      <w:r>
        <w:t xml:space="preserve">   space    </w:t>
      </w:r>
      <w:r>
        <w:t xml:space="preserve">   fantasy    </w:t>
      </w:r>
      <w:r>
        <w:t xml:space="preserve">   fairytales    </w:t>
      </w:r>
      <w:r>
        <w:t xml:space="preserve">   narrative    </w:t>
      </w:r>
      <w:r>
        <w:t xml:space="preserve">   adventure    </w:t>
      </w:r>
      <w:r>
        <w:t xml:space="preserve">   exploration    </w:t>
      </w:r>
      <w:r>
        <w:t xml:space="preserve">   characters    </w:t>
      </w:r>
      <w:r>
        <w:t xml:space="preserve">   fiction    </w:t>
      </w:r>
      <w:r>
        <w:t xml:space="preserve">   imagination    </w:t>
      </w:r>
      <w:r>
        <w:t xml:space="preserve">   timetravel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Week 2021</dc:title>
  <dcterms:created xsi:type="dcterms:W3CDTF">2021-10-11T02:28:26Z</dcterms:created>
  <dcterms:modified xsi:type="dcterms:W3CDTF">2021-10-11T02:28:26Z</dcterms:modified>
</cp:coreProperties>
</file>