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Grasp    </w:t>
      </w:r>
      <w:r>
        <w:t xml:space="preserve">   Comprehension    </w:t>
      </w:r>
      <w:r>
        <w:t xml:space="preserve">   Understanding    </w:t>
      </w:r>
      <w:r>
        <w:t xml:space="preserve">   Interpretation    </w:t>
      </w:r>
      <w:r>
        <w:t xml:space="preserve">   Battlemage    </w:t>
      </w:r>
      <w:r>
        <w:t xml:space="preserve">   Inquisition    </w:t>
      </w:r>
      <w:r>
        <w:t xml:space="preserve">   Novice    </w:t>
      </w:r>
      <w:r>
        <w:t xml:space="preserve">   Anywhere    </w:t>
      </w:r>
      <w:r>
        <w:t xml:space="preserve">   Somewhere    </w:t>
      </w:r>
      <w:r>
        <w:t xml:space="preserve">   Nowhere    </w:t>
      </w:r>
      <w:r>
        <w:t xml:space="preserve">   Jon Robinson    </w:t>
      </w:r>
      <w:r>
        <w:t xml:space="preserve">   Taran Matharu    </w:t>
      </w:r>
      <w:r>
        <w:t xml:space="preserve">   Literacy    </w:t>
      </w:r>
      <w:r>
        <w:t xml:space="preserve">   Reading    </w:t>
      </w:r>
      <w:r>
        <w:t xml:space="preserve">   Book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Week</dc:title>
  <dcterms:created xsi:type="dcterms:W3CDTF">2021-10-11T02:26:56Z</dcterms:created>
  <dcterms:modified xsi:type="dcterms:W3CDTF">2021-10-11T02:26:56Z</dcterms:modified>
</cp:coreProperties>
</file>