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 Scotland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ELMER    </w:t>
      </w:r>
      <w:r>
        <w:t xml:space="preserve">   GINGERBREAD MAN    </w:t>
      </w:r>
      <w:r>
        <w:t xml:space="preserve">   GOLDILOCKS    </w:t>
      </w:r>
      <w:r>
        <w:t xml:space="preserve">   GRUFFALO    </w:t>
      </w:r>
      <w:r>
        <w:t xml:space="preserve">   HAIRY MACLARY    </w:t>
      </w:r>
      <w:r>
        <w:t xml:space="preserve">   HORRID HENRY    </w:t>
      </w:r>
      <w:r>
        <w:t xml:space="preserve">   KIPPER    </w:t>
      </w:r>
      <w:r>
        <w:t xml:space="preserve">   PADDINGTON    </w:t>
      </w:r>
      <w:r>
        <w:t xml:space="preserve">   PETER RABBIT    </w:t>
      </w:r>
      <w:r>
        <w:t xml:space="preserve">   RED RIDING HOOD    </w:t>
      </w:r>
      <w:r>
        <w:t xml:space="preserve">   STICKMAN    </w:t>
      </w:r>
      <w:r>
        <w:t xml:space="preserve">   SUPERTATO    </w:t>
      </w:r>
      <w:r>
        <w:t xml:space="preserve">   THE GRINCH    </w:t>
      </w:r>
      <w:r>
        <w:t xml:space="preserve">   WINNIE THE POOH    </w:t>
      </w:r>
      <w:r>
        <w:t xml:space="preserve">   ZOG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 Scotland 2018</dc:title>
  <dcterms:created xsi:type="dcterms:W3CDTF">2021-10-11T02:27:45Z</dcterms:created>
  <dcterms:modified xsi:type="dcterms:W3CDTF">2021-10-11T02:27:45Z</dcterms:modified>
</cp:coreProperties>
</file>