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Week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library    </w:t>
      </w:r>
      <w:r>
        <w:t xml:space="preserve">   page    </w:t>
      </w:r>
      <w:r>
        <w:t xml:space="preserve">   picture    </w:t>
      </w:r>
      <w:r>
        <w:t xml:space="preserve">   Narnia    </w:t>
      </w:r>
      <w:r>
        <w:t xml:space="preserve">   text    </w:t>
      </w:r>
      <w:r>
        <w:t xml:space="preserve">   Gruffalo    </w:t>
      </w:r>
      <w:r>
        <w:t xml:space="preserve">   chronological    </w:t>
      </w:r>
      <w:r>
        <w:t xml:space="preserve">   Shakespeare    </w:t>
      </w:r>
      <w:r>
        <w:t xml:space="preserve">   blurb    </w:t>
      </w:r>
      <w:r>
        <w:t xml:space="preserve">   Walliams    </w:t>
      </w:r>
      <w:r>
        <w:t xml:space="preserve">   author    </w:t>
      </w:r>
      <w:r>
        <w:t xml:space="preserve">   Dahl    </w:t>
      </w:r>
      <w:r>
        <w:t xml:space="preserve">   illustrator    </w:t>
      </w:r>
      <w:r>
        <w:t xml:space="preserve">   Hermione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Week Spellings</dc:title>
  <dcterms:created xsi:type="dcterms:W3CDTF">2021-10-11T02:28:16Z</dcterms:created>
  <dcterms:modified xsi:type="dcterms:W3CDTF">2021-10-11T02:28:16Z</dcterms:modified>
</cp:coreProperties>
</file>