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Clues the author gives that allude to later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have an antagonist or protagonist struggle?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Uncomplicated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character or leading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an author shape themes?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account of connected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character who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direct and specific meaning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author's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Evoked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conflict is worked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character who changes throughout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that occurs after the climax and conflict have been resolved.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Parts of a story that relate back to something that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that sets the conflict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Incidents that rise to the greatest point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addition meaning of a word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events that make up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complex character displaying multiple character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idea that runs through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narrator's position 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Imaginery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 person called who is hostile or adversarial in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that introduces information about events, settings,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point in a story called when it hits the highest point of tension or conflict?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Antagonist    </w:t>
      </w:r>
      <w:r>
        <w:t xml:space="preserve">   Climax    </w:t>
      </w:r>
      <w:r>
        <w:t xml:space="preserve">   Conflict    </w:t>
      </w:r>
      <w:r>
        <w:t xml:space="preserve">   Connotation    </w:t>
      </w:r>
      <w:r>
        <w:t xml:space="preserve">   Denotation    </w:t>
      </w:r>
      <w:r>
        <w:t xml:space="preserve">   Dynamic Character    </w:t>
      </w:r>
      <w:r>
        <w:t xml:space="preserve">   Exposition    </w:t>
      </w:r>
      <w:r>
        <w:t xml:space="preserve">   Falling action    </w:t>
      </w:r>
      <w:r>
        <w:t xml:space="preserve">   Fiction    </w:t>
      </w:r>
      <w:r>
        <w:t xml:space="preserve">   Flashback    </w:t>
      </w:r>
      <w:r>
        <w:t xml:space="preserve">   Flat character    </w:t>
      </w:r>
      <w:r>
        <w:t xml:space="preserve">   Foreshadowing    </w:t>
      </w:r>
      <w:r>
        <w:t xml:space="preserve">   Inciting Incident    </w:t>
      </w:r>
      <w:r>
        <w:t xml:space="preserve">   Mood    </w:t>
      </w:r>
      <w:r>
        <w:t xml:space="preserve">   Narrative    </w:t>
      </w:r>
      <w:r>
        <w:t xml:space="preserve">   Plot    </w:t>
      </w:r>
      <w:r>
        <w:t xml:space="preserve">   Point-of-View    </w:t>
      </w:r>
      <w:r>
        <w:t xml:space="preserve">   Protagonist    </w:t>
      </w:r>
      <w:r>
        <w:t xml:space="preserve">   Resolution    </w:t>
      </w:r>
      <w:r>
        <w:t xml:space="preserve">   Rising Action    </w:t>
      </w:r>
      <w:r>
        <w:t xml:space="preserve">   Round Character    </w:t>
      </w:r>
      <w:r>
        <w:t xml:space="preserve">   Static character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Words</dc:title>
  <dcterms:created xsi:type="dcterms:W3CDTF">2021-10-11T02:28:02Z</dcterms:created>
  <dcterms:modified xsi:type="dcterms:W3CDTF">2021-10-11T02:28:02Z</dcterms:modified>
</cp:coreProperties>
</file>