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 Zero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group behind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does the mind perfect itself?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form of a catalyst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reality composed of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attraction based on information learned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mind composed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 are not a body you are an...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highest function of the mind?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everything has a reason or...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final cause is the purpose or goal of...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Zero</dc:title>
  <dcterms:created xsi:type="dcterms:W3CDTF">2021-10-11T02:27:24Z</dcterms:created>
  <dcterms:modified xsi:type="dcterms:W3CDTF">2021-10-11T02:27:24Z</dcterms:modified>
</cp:coreProperties>
</file>