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a plane ticket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trainstation    </w:t>
      </w:r>
      <w:r>
        <w:t xml:space="preserve">   busstation    </w:t>
      </w:r>
      <w:r>
        <w:t xml:space="preserve">   airport    </w:t>
      </w:r>
      <w:r>
        <w:t xml:space="preserve">   person    </w:t>
      </w:r>
      <w:r>
        <w:t xml:space="preserve">   money    </w:t>
      </w:r>
      <w:r>
        <w:t xml:space="preserve">   time    </w:t>
      </w:r>
      <w:r>
        <w:t xml:space="preserve">   date    </w:t>
      </w:r>
      <w:r>
        <w:t xml:space="preserve">   clothes    </w:t>
      </w:r>
      <w:r>
        <w:t xml:space="preserve">   travel    </w:t>
      </w:r>
      <w:r>
        <w:t xml:space="preserve">   people    </w:t>
      </w:r>
      <w:r>
        <w:t xml:space="preserve">   ticket    </w:t>
      </w:r>
      <w:r>
        <w:t xml:space="preserve">   passport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a plane ticket</dc:title>
  <dcterms:created xsi:type="dcterms:W3CDTF">2021-10-11T02:26:05Z</dcterms:created>
  <dcterms:modified xsi:type="dcterms:W3CDTF">2021-10-11T02:26:05Z</dcterms:modified>
</cp:coreProperties>
</file>