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characters</w:t>
      </w:r>
    </w:p>
    <w:p>
      <w:pPr>
        <w:pStyle w:val="Questions"/>
      </w:pPr>
      <w:r>
        <w:t xml:space="preserve">1. HRYAR TEROPT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MR TTIW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IWYLL OKNWA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CTA IN ETH HTA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IWLNRVEOE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AESIMRNPD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VREY HUGRNY PARTALEICRL 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8. RHIYA ALMARYC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IGNHT 1 ADN THIGN 2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10. ZUZB IELAHYTGR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characters</dc:title>
  <dcterms:created xsi:type="dcterms:W3CDTF">2021-10-11T02:26:56Z</dcterms:created>
  <dcterms:modified xsi:type="dcterms:W3CDTF">2021-10-11T02:26:56Z</dcterms:modified>
</cp:coreProperties>
</file>