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What’s the name of the counselors cat?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name of the author is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principal though the MC was doing this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MC counts by this number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counselor keeps what in his office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What’s the last name of the counselor?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best friends brother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MC’s best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What’s the name of the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MC was _________ after her parents died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the MC likes to 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MC’s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What’s the first name of the counselor?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four groups of _______</w:t>
            </w:r>
          </w:p>
        </w:tc>
      </w:tr>
    </w:tbl>
    <w:p>
      <w:pPr>
        <w:pStyle w:val="WordBankSmall"/>
      </w:pPr>
      <w:r>
        <w:t xml:space="preserve">   CountingBy7s    </w:t>
      </w:r>
      <w:r>
        <w:t xml:space="preserve">   Cheddar     </w:t>
      </w:r>
      <w:r>
        <w:t xml:space="preserve">   Dell    </w:t>
      </w:r>
      <w:r>
        <w:t xml:space="preserve">   Dukes    </w:t>
      </w:r>
      <w:r>
        <w:t xml:space="preserve">   Cheating    </w:t>
      </w:r>
      <w:r>
        <w:t xml:space="preserve">   Seven    </w:t>
      </w:r>
      <w:r>
        <w:t xml:space="preserve">   Depressed    </w:t>
      </w:r>
      <w:r>
        <w:t xml:space="preserve">   Willow     </w:t>
      </w:r>
      <w:r>
        <w:t xml:space="preserve">   Holly    </w:t>
      </w:r>
      <w:r>
        <w:t xml:space="preserve">   Gardening    </w:t>
      </w:r>
      <w:r>
        <w:t xml:space="preserve">   Mai    </w:t>
      </w:r>
      <w:r>
        <w:t xml:space="preserve">   Quang-Ha     </w:t>
      </w:r>
      <w:r>
        <w:t xml:space="preserve">   Strange    </w:t>
      </w:r>
      <w:r>
        <w:t xml:space="preserve">   Jellybeans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crossword</dc:title>
  <dcterms:created xsi:type="dcterms:W3CDTF">2021-10-11T02:27:00Z</dcterms:created>
  <dcterms:modified xsi:type="dcterms:W3CDTF">2021-10-11T02:27:00Z</dcterms:modified>
</cp:coreProperties>
</file>